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-421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0059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2025-001780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4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вынесенного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начальником Межрайонной инспекции Федеральной налоговой службы № 11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Style w:val="cat-UserDefinedgrp-12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3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0000 (десять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0412365400675004212520142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5rplc-5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9rplc-15">
    <w:name w:val="cat-UserDefined grp-9 rplc-15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12rplc-26">
    <w:name w:val="cat-UserDefined grp-12 rplc-26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5rplc-55">
    <w:name w:val="cat-UserDefined grp-45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